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1034_-</w:t>
      </w:r>
      <w:r>
        <w:rPr>
          <w:rFonts w:ascii="Times New Roman" w:eastAsia="Times New Roman" w:hAnsi="Times New Roman" w:cs="Times New Roman"/>
          <w:sz w:val="27"/>
          <w:szCs w:val="27"/>
        </w:rPr>
        <w:t>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86MS0063-01-2025-005616-96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Коваленко С.Г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Коваленко Сергея Григорьевича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5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Коваленко С.Г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Коваленко С.Г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Коваленко С.Г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414188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Коваленко С.Г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Мусоцкой Д.В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Коваленко С.Г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Коваленко С.Г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Коваленко С.Г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Коваленко С.Г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Коваленко С.Г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Коваленко Сергея Григорьевича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административного задержания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03.09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1034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